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微型计算机故障诊断与维修实用技术  1  系统板  键盘  电源部分</w:t>
      </w:r>
    </w:p>
    <w:p>
      <w:r>
        <w:rPr>
          <w:rFonts w:ascii="宋体" w:hAnsi="宋体" w:eastAsia="宋体"/>
          <w:sz w:val="24"/>
        </w:rPr>
        <w:t>王忠信，沈明达等编著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微型计算机故障诊断与维修实用技术  1  系统板  键盘  电源部分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王忠信，沈明达等编著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本书出售、求购地址：https://www.jiaokey.com/book/detail/10873334.html</w:t>
      </w:r>
    </w:p>
    <w:p>
      <w:r>
        <w:t>更多相关图书推荐：https://www.jiaokey.com</w:t>
      </w:r>
    </w:p>
    <w:p>
      <w:r>
        <w:t>王忠信，沈明达等编著 其他作品：https://www.jiaokey.com/tag/王忠信，沈明达等编著.html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关键词搜索：https://www.jiaokey.com/tag/微型计算机故障诊断与维修实用技术  1  系统板  键盘  电源部分.html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