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书名：计算机水平考试试题汇编</w:t>
      </w:r>
    </w:p>
    <w:p>
      <w:r>
        <w:t>作者：雷光复主编；王寅生等撰稿</w:t>
      </w:r>
    </w:p>
    <w:p>
      <w:r>
        <w:t>出版社：北京：测绘出版社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计算机水平考试试题汇编 评论地址：https://www.jiaokey.com/book/detail/10873328.html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