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手把手带你进入Windows世界 Windows速通指南</w:t>
      </w:r>
    </w:p>
    <w:p>
      <w:r>
        <w:rPr>
          <w:rFonts w:ascii="宋体" w:hAnsi="宋体" w:eastAsia="宋体"/>
          <w:sz w:val="24"/>
        </w:rPr>
        <w:t>郭铁良，于广菊编著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手把手带你进入Windows世界 Windows速通指南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郭铁良，于广菊编著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本书出售、求购地址：https://www.jiaokey.com/book/detail/10873327.html</w:t>
      </w:r>
    </w:p>
    <w:p>
      <w:r>
        <w:t>更多相关图书推荐：https://www.jiaokey.com</w:t>
      </w:r>
    </w:p>
    <w:p>
      <w:r>
        <w:t>郭铁良，于广菊编著 其他作品：https://www.jiaokey.com/tag/郭铁良，于广菊编著.html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关键词搜索：https://www.jiaokey.com/tag/手把手带你进入Windows世界 Windows速通指南.html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