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UNIX自学通</w:t>
      </w:r>
    </w:p>
    <w:p>
      <w:r>
        <w:rPr>
          <w:rFonts w:ascii="宋体" w:hAnsi="宋体" w:eastAsia="宋体"/>
          <w:sz w:val="24"/>
        </w:rPr>
        <w:t>（美）泰勒（Taylor，D.）  阿姆斯特朗（Armstrong，J.C.Jr）著  冯博琴等译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（美）泰勒（Taylor，D.）  阿姆斯特朗（Armstrong，J.C.Jr）著  冯博琴等译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本书出售、求购地址：https://www.jiaokey.com/book/detail/10873322.html</w:t>
      </w:r>
    </w:p>
    <w:p>
      <w:r>
        <w:t>更多相关图书推荐：https://www.jiaokey.com</w:t>
      </w:r>
    </w:p>
    <w:p>
      <w:r>
        <w:t>（美）泰勒（Taylor，D.）  阿姆斯特朗（Armstrong，J.C.Jr）著  冯博琴等译 其他作品：https://www.jiaokey.com/tag/（美）泰勒（Taylor，D.）  阿姆斯特朗（Armstrong，J.C.Jr）著  冯博琴等译.html</w:t>
      </w:r>
    </w:p>
    <w:p>
      <w:r>
        <w:t>机械工业出版社 出版图书：https://www.jiaokey.com/tag/机械工业出版社.html</w:t>
      </w:r>
    </w:p>
    <w:p>
      <w:r>
        <w:t>关键词搜索：https://www.jiaokey.com/tag/UNIX自学通.html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