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Java技术精髓</w:t>
      </w:r>
    </w:p>
    <w:p>
      <w:r>
        <w:rPr>
          <w:rFonts w:ascii="宋体" w:hAnsi="宋体" w:eastAsia="宋体"/>
          <w:sz w:val="24"/>
        </w:rPr>
        <w:t>（美）Steven L.Halter，（美）Steven J.Munroe著；许崇梅，张雪莲等译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L.Halter，（美）Steven J.Munroe著；许崇梅，张雪莲等译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本书出售、求购地址：https://www.jiaokey.com/book/detail/10873313.html</w:t>
      </w:r>
    </w:p>
    <w:p>
      <w:r>
        <w:t>更多相关图书推荐：https://www.jiaokey.com</w:t>
      </w:r>
    </w:p>
    <w:p>
      <w:r>
        <w:t>（美）Steven L.Halter，（美）Steven J.Munroe著；许崇梅，张雪莲等译 其他作品：https://www.jiaokey.com/tag/（美）Steven L.Halter，（美）Steven J.Munroe著；许崇梅，张雪莲等译.html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关键词搜索：https://www.jiaokey.com/tag/Java技术精髓.html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