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虚拟仪器软件开发环境 Lab Windows/CVI 6.0编程指南</w:t>
      </w:r>
    </w:p>
    <w:p>
      <w:r>
        <w:rPr>
          <w:rFonts w:ascii="宋体" w:hAnsi="宋体" w:eastAsia="宋体"/>
          <w:sz w:val="24"/>
        </w:rPr>
        <w:t>张毅刚，乔立岩等编著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虚拟仪器软件开发环境 Lab Windows/CVI 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张毅刚，乔立岩等编著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本书出售、求购地址：https://www.jiaokey.com/book/detail/10873299.html</w:t>
      </w:r>
    </w:p>
    <w:p>
      <w:r>
        <w:t>更多相关图书推荐：https://www.jiaokey.com</w:t>
      </w:r>
    </w:p>
    <w:p>
      <w:r>
        <w:t>张毅刚，乔立岩等编著 其他作品：https://www.jiaokey.com/tag/张毅刚，乔立岩等编著.html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关键词搜索：https://www.jiaokey.com/tag/虚拟仪器软件开发环境 Lab Windows/CVI 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