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即时消息传递系统编程源代码解析</w:t>
      </w:r>
    </w:p>
    <w:p>
      <w:r>
        <w:rPr>
          <w:rFonts w:ascii="宋体" w:hAnsi="宋体" w:eastAsia="宋体"/>
          <w:sz w:val="24"/>
        </w:rPr>
        <w:t>（美国）Dreamtech软件研发组著；姬孟洛等译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即时消息传递系统编程源代码解析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（美国）Dreamtech软件研发组著；姬孟洛等译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本书出售、求购地址：https://www.jiaokey.com/book/detail/10873238.html</w:t>
      </w:r>
    </w:p>
    <w:p>
      <w:r>
        <w:t>更多相关图书推荐：https://www.jiaokey.com</w:t>
      </w:r>
    </w:p>
    <w:p>
      <w:r>
        <w:t>（美国）Dreamtech软件研发组著；姬孟洛等译 其他作品：https://www.jiaokey.com/tag/（美国）Dreamtech软件研发组著；姬孟洛等译.html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关键词搜索：https://www.jiaokey.com/tag/即时消息传递系统编程源代码解析.html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