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 Java程序设计 使用PL/SQL和Java的解决方案</w:t>
      </w:r>
    </w:p>
    <w:p>
      <w:r>
        <w:rPr>
          <w:rFonts w:ascii="宋体" w:hAnsi="宋体" w:eastAsia="宋体"/>
          <w:sz w:val="24"/>
        </w:rPr>
        <w:t>Bjarki Holm，John Carnell著；康博译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 Java程序设计 使用PL/SQL和Java的解决方案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Bjarki Holm，John Carnell著；康博译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本书出售、求购地址：https://www.jiaokey.com/book/detail/10873228.html</w:t>
      </w:r>
    </w:p>
    <w:p>
      <w:r>
        <w:t>更多相关图书推荐：https://www.jiaokey.com</w:t>
      </w:r>
    </w:p>
    <w:p>
      <w:r>
        <w:t>Bjarki Holm，John Carnell著；康博译 其他作品：https://www.jiaokey.com/tag/Bjarki Holm，John Carnell著；康博译.html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9i Java程序设计 使用PL/SQL和Java的解决方案.html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