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4.5、PHOTOSHOP 7建筑效果图制作精粹</w:t>
      </w:r>
    </w:p>
    <w:p>
      <w:r>
        <w:t>作者：张拓编写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总页数：434</w:t>
      </w:r>
    </w:p>
    <w:p>
      <w:r>
        <w:t>更多请访问教客网: www.jiaokey.com</w:t>
      </w:r>
    </w:p>
    <w:p>
      <w:r>
        <w:t>3DS MAX 4.5、PHOTOSHOP 7建筑效果图制作精粹 评论地址：https://www.jiaokey.com/book/detail/10873217.html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