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书名：应用程序设计编制 Visual Basic 6.0平台  应试指南</w:t>
      </w:r>
    </w:p>
    <w:p>
      <w:r>
        <w:t>作者:段之颖等主编；贾煜明等编写</w:t>
      </w:r>
    </w:p>
    <w:p>
      <w:r>
        <w:t>出版社:北京：北京希望电子出版社</w:t>
      </w:r>
    </w:p>
    <w:p>
      <w:r>
        <w:t>出版日期：2002.08</w:t>
      </w:r>
    </w:p>
    <w:p>
      <w:r>
        <w:t>总页数：246</w:t>
      </w:r>
    </w:p>
    <w:p>
      <w:r>
        <w:t>更多请访问教客网:www.jiaokey.com</w:t>
      </w:r>
    </w:p>
    <w:p>
      <w:r>
        <w:t>应用程序设计编制 Visual Basic 6.0平台  应试指南评论地址：https://www.jiaokey.com/book/detail/10873211.html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