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Windows安全黑客谈</w:t>
      </w:r>
    </w:p>
    <w:p>
      <w:r>
        <w:rPr>
          <w:rFonts w:ascii="宋体" w:hAnsi="宋体" w:eastAsia="宋体"/>
          <w:sz w:val="24"/>
        </w:rPr>
        <w:t>（美）Anonymous（匿名）著；詹文军等译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Windows安全黑客谈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（美）Anonymous（匿名）著；詹文军等译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本书出售、求购地址：https://www.jiaokey.com/book/detail/10873200.html</w:t>
      </w:r>
    </w:p>
    <w:p>
      <w:r>
        <w:t>更多相关图书推荐：https://www.jiaokey.com</w:t>
      </w:r>
    </w:p>
    <w:p>
      <w:r>
        <w:t>（美）Anonymous（匿名）著；詹文军等译 其他作品：https://www.jiaokey.com/tag/（美）Anonymous（匿名）著；詹文军等译.html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关键词搜索：https://www.jiaokey.com/tag/Windows安全黑客谈.html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