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 2003 VideoPack 5.0视频光盘制作指南  VCD/DVD/SVCD</w:t>
      </w:r>
    </w:p>
    <w:p>
      <w:r>
        <w:t>作者：王竹泉等编著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总页数：281</w:t>
      </w:r>
    </w:p>
    <w:p>
      <w:r>
        <w:t>更多请访问教客网: www.jiaokey.com</w:t>
      </w:r>
    </w:p>
    <w:p>
      <w:r>
        <w:t>DIY 2003 VideoPack 5.0视频光盘制作指南  VCD/DVD/SVCD 评论地址：https://www.jiaokey.com/book/detail/10873197.html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