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用商业组件构建系统  英文版</w:t>
      </w:r>
    </w:p>
    <w:p>
      <w:r>
        <w:rPr>
          <w:rFonts w:ascii="宋体" w:hAnsi="宋体" w:eastAsia="宋体"/>
          <w:sz w:val="24"/>
        </w:rPr>
        <w:t>（美）库尔特·C.瓦尔诺（Kurt C.Wallnau）等著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用商业组件构建系统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（美）库尔特·C.瓦尔诺（Kurt C.Wallnau）等著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本书出售、求购地址：https://www.jiaokey.com/book/detail/10873180.html</w:t>
      </w:r>
    </w:p>
    <w:p>
      <w:r>
        <w:t>更多相关图书推荐：https://www.jiaokey.com</w:t>
      </w:r>
    </w:p>
    <w:p>
      <w:r>
        <w:t>（美）库尔特·C.瓦尔诺（Kurt C.Wallnau）等著 其他作品：https://www.jiaokey.com/tag/（美）库尔特·C.瓦尔诺（Kurt C.Wallnau）等著.html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关键词搜索：https://www.jiaokey.com/tag/用商业组件构建系统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