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书名：儿童趣味蛋壳画</w:t>
      </w:r>
    </w:p>
    <w:p>
      <w:r>
        <w:t>作者：李文芳编</w:t>
      </w:r>
    </w:p>
    <w:p>
      <w:r>
        <w:t>出版社：北京：金盾出版社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儿童趣味蛋壳画 评论地址：https://www.jiaokey.com/book/detail/10873150.html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