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书名：图解经穴按摩百科-按摩·指压·灸术</w:t>
      </w:r>
    </w:p>
    <w:p>
      <w:r>
        <w:t>作者：孙朝阳编著</w:t>
      </w:r>
    </w:p>
    <w:p>
      <w:r>
        <w:t>出版社：西安：陕西旅游出版社</w:t>
      </w:r>
    </w:p>
    <w:p>
      <w:r>
        <w:t>出版日期：2002.02</w:t>
      </w:r>
    </w:p>
    <w:p>
      <w:r>
        <w:t>总页数：263</w:t>
      </w:r>
    </w:p>
    <w:p>
      <w:r>
        <w:t>更多请访问教客网: www.jiaokey.com</w:t>
      </w:r>
    </w:p>
    <w:p>
      <w:r>
        <w:t>图解经穴按摩百科-按摩·指压·灸术 评论地址：https://www.jiaokey.com/book/detail/10873130.html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