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书名：清朝宫廷秘方  帝王后妃保健养护御病秘法、秘术、秘药实录</w:t>
      </w:r>
    </w:p>
    <w:p>
      <w:r>
        <w:t>作者：胡曼云，胡曼平编著</w:t>
      </w:r>
    </w:p>
    <w:p>
      <w:r>
        <w:t>出版社：开封：河南大学出版社</w:t>
      </w:r>
    </w:p>
    <w:p>
      <w:r>
        <w:t>出版日期：2002.08</w:t>
      </w:r>
    </w:p>
    <w:p>
      <w:r>
        <w:t>总页数：383</w:t>
      </w:r>
    </w:p>
    <w:p>
      <w:r>
        <w:t>更多请访问教客网: www.jiaokey.com</w:t>
      </w:r>
    </w:p>
    <w:p>
      <w:r>
        <w:t>清朝宫廷秘方  帝王后妃保健养护御病秘法、秘术、秘药实录 评论地址：https://www.jiaokey.com/book/detail/10873129.html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