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书名：拒绝轻舞飞扬</w:t>
      </w:r>
    </w:p>
    <w:p>
      <w:r>
        <w:t>作者：晋杜娟编</w:t>
      </w:r>
    </w:p>
    <w:p>
      <w:r>
        <w:t>出版社：上海：上海教育出版社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拒绝轻舞飞扬 评论地址：https://www.jiaokey.com/book/detail/10873102.html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