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书名：热情成功的第一要素  顶尖销售天后的工作哲学</w:t>
      </w:r>
    </w:p>
    <w:p>
      <w:r>
        <w:t>作者：张丽玉著；许立佳整理</w:t>
      </w:r>
    </w:p>
    <w:p>
      <w:r>
        <w:t>出版社：海口：海南出版社</w:t>
      </w:r>
    </w:p>
    <w:p>
      <w:r>
        <w:t>出版日期：2002.09</w:t>
      </w:r>
    </w:p>
    <w:p>
      <w:r>
        <w:t>总页数：286</w:t>
      </w:r>
    </w:p>
    <w:p>
      <w:r>
        <w:t>更多请访问教客网: www.jiaokey.com</w:t>
      </w:r>
    </w:p>
    <w:p>
      <w:r>
        <w:t>热情成功的第一要素  顶尖销售天后的工作哲学 评论地址：https://www.jiaokey.com/book/detail/10873096.html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