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书名：最新中国考古大发现  中国最近20年32次考古新发现</w:t>
      </w:r>
    </w:p>
    <w:p>
      <w:r>
        <w:t>作者：许虹，范大鹏主编</w:t>
      </w:r>
    </w:p>
    <w:p>
      <w:r>
        <w:t>出版社：济南：山东画报出版社</w:t>
      </w:r>
    </w:p>
    <w:p>
      <w:r>
        <w:t>出版日期：2002.09</w:t>
      </w:r>
    </w:p>
    <w:p>
      <w:r>
        <w:t>总页数：209</w:t>
      </w:r>
    </w:p>
    <w:p>
      <w:r>
        <w:t>更多请访问教客网: www.jiaokey.com</w:t>
      </w:r>
    </w:p>
    <w:p>
      <w:r>
        <w:t>最新中国考古大发现  中国最近20年32次考古新发现 评论地址：https://www.jiaokey.com/book/detail/10873092.html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