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新编英语写作教程  下  练习答案</w:t>
      </w:r>
    </w:p>
    <w:p>
      <w:r>
        <w:rPr>
          <w:rFonts w:ascii="宋体" w:hAnsi="宋体" w:eastAsia="宋体"/>
          <w:sz w:val="24"/>
        </w:rPr>
        <w:t>陈立平主编；李志雪，辛献云，陈立平，江心学编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新编英语写作教程  下  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陈立平主编；李志雪，辛献云，陈立平，江心学编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本书出售、求购地址：https://www.jiaokey.com/book/detail/10873077.html</w:t>
      </w:r>
    </w:p>
    <w:p>
      <w:r>
        <w:t>更多相关图书推荐：https://www.jiaokey.com</w:t>
      </w:r>
    </w:p>
    <w:p>
      <w:r>
        <w:t>陈立平主编；李志雪，辛献云，陈立平，江心学编 其他作品：https://www.jiaokey.com/tag/陈立平主编；李志雪，辛献云，陈立平，江心学编.html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关键词搜索：https://www.jiaokey.com/tag/新编英语写作教程  下  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