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书名：怎样拍摄自然风光</w:t>
      </w:r>
    </w:p>
    <w:p>
      <w:r>
        <w:t>作者：乔治·肖布（George Schaub）著；赵黎明译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总页数：117</w:t>
      </w:r>
    </w:p>
    <w:p>
      <w:r>
        <w:t>更多请访问教客网: www.jiaokey.com</w:t>
      </w:r>
    </w:p>
    <w:p>
      <w:r>
        <w:t>怎样拍摄自然风光 评论地址：https://www.jiaokey.com/book/detail/10873067.html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