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书名：怎样拍摄昆虫与蜘蛛</w:t>
      </w:r>
    </w:p>
    <w:p>
      <w:r>
        <w:t>作者：拉里·韦斯特（Larry West），朱莉·里德（Julie Ridl）著；薛林，杨丽杰译</w:t>
      </w:r>
    </w:p>
    <w:p>
      <w:r>
        <w:t>出版社：沈阳：辽宁科学技术出版社</w:t>
      </w:r>
    </w:p>
    <w:p>
      <w:r>
        <w:t>出版日期：2002.08</w:t>
      </w:r>
    </w:p>
    <w:p>
      <w:r>
        <w:t>总页数：116</w:t>
      </w:r>
    </w:p>
    <w:p>
      <w:r>
        <w:t>更多请访问教客网: www.jiaokey.com</w:t>
      </w:r>
    </w:p>
    <w:p>
      <w:r>
        <w:t>怎样拍摄昆虫与蜘蛛 评论地址：https://www.jiaokey.com/book/detail/10873064.html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