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书名：火烧赤壁</w:t>
      </w:r>
    </w:p>
    <w:p>
      <w:r>
        <w:t>作者：杨新华，钟银珍编</w:t>
      </w:r>
    </w:p>
    <w:p>
      <w:r>
        <w:t>出版社：北京:金盾出版社,2002.07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火烧赤壁 评论地址：https://www.jiaokey.com/book/detail/10873049.html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