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人生光明面</w:t>
      </w:r>
    </w:p>
    <w:p>
      <w:r>
        <w:rPr>
          <w:rFonts w:ascii="宋体" w:hAnsi="宋体" w:eastAsia="宋体"/>
          <w:sz w:val="24"/>
        </w:rPr>
        <w:t>（美）诺曼·文森特·皮尔（Norman Vincent Peale）著；殷金生译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人生光明面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（美）诺曼·文森特·皮尔（Norman Vincent Peale）著；殷金生译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本书出售、求购地址：https://www.jiaokey.com/book/detail/10873031.html</w:t>
      </w:r>
    </w:p>
    <w:p>
      <w:r>
        <w:t>更多相关图书推荐：https://www.jiaokey.com</w:t>
      </w:r>
    </w:p>
    <w:p>
      <w:r>
        <w:t>（美）诺曼·文森特·皮尔（Norman Vincent Peale）著；殷金生译 其他作品：https://www.jiaokey.com/tag/（美）诺曼·文森特·皮尔（Norman Vincent Peale）著；殷金生译.html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关键词搜索：https://www.jiaokey.com/tag/人生光明面.html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