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书名：美洲车电子电路自我诊断</w:t>
      </w:r>
    </w:p>
    <w:p>
      <w:r>
        <w:t>作者：李洪港，黄林彬主编；快车手汽车服务有限公司，珠海市欧亚汽车技术有限公司编</w:t>
      </w:r>
    </w:p>
    <w:p>
      <w:r>
        <w:t>出版社：北京:人民交通出版社,2002.01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美洲车电子电路自我诊断 评论地址：https://www.jiaokey.com/book/detail/10873016.html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