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未被揭开的谜底  中国核反应堆事业的曲折道路</w:t>
      </w:r>
    </w:p>
    <w:p>
      <w:r>
        <w:rPr>
          <w:rFonts w:ascii="宋体" w:hAnsi="宋体" w:eastAsia="宋体"/>
          <w:sz w:val="24"/>
        </w:rPr>
        <w:t>孟戈非著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未被揭开的谜底  中国核反应堆事业的曲折道路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孟戈非著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本书出售、求购地址：https://www.jiaokey.com/book/detail/10872986.html</w:t>
      </w:r>
    </w:p>
    <w:p>
      <w:r>
        <w:t>更多相关图书推荐：https://www.jiaokey.com</w:t>
      </w:r>
    </w:p>
    <w:p>
      <w:r>
        <w:t>孟戈非著 其他作品：https://www.jiaokey.com/tag/孟戈非著.html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关键词搜索：https://www.jiaokey.com/tag/未被揭开的谜底  中国核反应堆事业的曲折道路.html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