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新媒体革命  技术、资本与人重构传媒业</w:t>
      </w:r>
    </w:p>
    <w:p>
      <w:r>
        <w:rPr>
          <w:rFonts w:ascii="宋体" w:hAnsi="宋体" w:eastAsia="宋体"/>
          <w:sz w:val="24"/>
        </w:rPr>
        <w:t>陆群，张佳昺著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新媒体革命  技术、资本与人重构传媒业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陆群，张佳昺著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本书出售、求购地址：https://www.jiaokey.com/book/detail/10872984.html</w:t>
      </w:r>
    </w:p>
    <w:p>
      <w:r>
        <w:t>更多相关图书推荐：https://www.jiaokey.com</w:t>
      </w:r>
    </w:p>
    <w:p>
      <w:r>
        <w:t>陆群，张佳昺著 其他作品：https://www.jiaokey.com/tag/陆群，张佳昺著.html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关键词搜索：https://www.jiaokey.com/tag/新媒体革命  技术、资本与人重构传媒业.html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