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上车走人  与黑旗摇滚在路上</w:t>
      </w:r>
    </w:p>
    <w:p>
      <w:r>
        <w:rPr>
          <w:rFonts w:ascii="宋体" w:hAnsi="宋体" w:eastAsia="宋体"/>
          <w:sz w:val="24"/>
        </w:rPr>
        <w:t>（美）亨利·罗林斯（Henry Rollins）著；时颖等译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上车走人  与黑旗摇滚在路上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（美）亨利·罗林斯（Henry Rollins）著；时颖等译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本书出售、求购地址：https://www.jiaokey.com/book/detail/10872978.html</w:t>
      </w:r>
    </w:p>
    <w:p>
      <w:r>
        <w:t>更多相关图书推荐：https://www.jiaokey.com</w:t>
      </w:r>
    </w:p>
    <w:p>
      <w:r>
        <w:t>（美）亨利·罗林斯（Henry Rollins）著；时颖等译 其他作品：https://www.jiaokey.com/tag/（美）亨利·罗林斯（Henry Rollins）著；时颖等译.html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关键词搜索：https://www.jiaokey.com/tag/上车走人  与黑旗摇滚在路上.html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