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惊世少年  13岁大师卜祥志智力竞技世界夺冠</w:t>
      </w:r>
    </w:p>
    <w:p>
      <w:r>
        <w:rPr>
          <w:rFonts w:ascii="宋体" w:hAnsi="宋体" w:eastAsia="宋体"/>
          <w:sz w:val="24"/>
        </w:rPr>
        <w:t>童村，铁流著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惊世少年  13岁大师卜祥志智力竞技世界夺冠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卜祥志-生平事迹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本书出售、求购地址：https://www.jiaokey.com/book/detail/10872974.html</w:t>
      </w:r>
    </w:p>
    <w:p>
      <w:r>
        <w:t>更多相关图书推荐：https://www.jiaokey.com</w:t>
      </w:r>
    </w:p>
    <w:p>
      <w:r>
        <w:t>童村，铁流著 其他作品：https://www.jiaokey.com/tag/童村，铁流著.html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关键词搜索：https://www.jiaokey.com/tag/卜祥志-生平事迹.html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