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美工实战致胜秘籍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美工实战致胜秘籍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本书出售、求购地址：https://www.jiaokey.com/book/detail/10872965.html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关键词搜索：https://www.jiaokey.com/tag/美工实战致胜秘籍.html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