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GRE机考核心词库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GRE机考核心词库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本书出售、求购地址：https://www.jiaokey.com/book/detail/10872952.html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关键词搜索：https://www.jiaokey.com/tag/GRE机考核心词库.html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