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书名：藏谜科学故事  注音本</w:t>
      </w:r>
    </w:p>
    <w:p>
      <w:r>
        <w:t>作者：艾米，熊昕绘编写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总页数：153</w:t>
      </w:r>
    </w:p>
    <w:p>
      <w:r>
        <w:t>更多请访问教客网: www.jiaokey.com</w:t>
      </w:r>
    </w:p>
    <w:p>
      <w:r>
        <w:t>藏谜科学故事  注音本 评论地址：https://www.jiaokey.com/book/detail/10872898.html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