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书名：藏谜幽默故事  注音本</w:t>
      </w:r>
    </w:p>
    <w:p>
      <w:r>
        <w:t>作者：熊昕绘；艾米编写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藏谜幽默故事  注音本 评论地址：https://www.jiaokey.com/book/detail/10872895.html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