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书名：30秒头脑大比拼-水星篇</w:t>
      </w:r>
    </w:p>
    <w:p>
      <w:r>
        <w:t>作者：曾敏，王力编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30秒头脑大比拼-水星篇 评论地址：https://www.jiaokey.com/book/detail/10872888.html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