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书名：30秒头脑大比拼-熊猫篇</w:t>
      </w:r>
    </w:p>
    <w:p>
      <w:r>
        <w:t>作者：叶珍，袁洁编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总页数：154</w:t>
      </w:r>
    </w:p>
    <w:p>
      <w:r>
        <w:t>更多请访问教客网: www.jiaokey.com</w:t>
      </w:r>
    </w:p>
    <w:p>
      <w:r>
        <w:t>30秒头脑大比拼-熊猫篇 评论地址：https://www.jiaokey.com/book/detail/10872885.html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