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农民、市场与社会变迁  冀中11村透视并与英国乡村比较</w:t>
      </w:r>
    </w:p>
    <w:p>
      <w:r>
        <w:rPr>
          <w:rFonts w:ascii="宋体" w:hAnsi="宋体" w:eastAsia="宋体"/>
          <w:sz w:val="24"/>
        </w:rPr>
        <w:t>侯建新著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农民、市场与社会变迁  冀中11村透视并与英国乡村比较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本书出售、求购地址：https://www.jiaokey.com/book/detail/10872874.html</w:t>
      </w:r>
    </w:p>
    <w:p>
      <w:r>
        <w:t>更多相关图书推荐：https://www.jiaokey.com</w:t>
      </w:r>
    </w:p>
    <w:p>
      <w:r>
        <w:t>侯建新著 其他作品：https://www.jiaokey.com/tag/侯建新著.html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关键词搜索：https://www.jiaokey.com/tag/农民、市场与社会变迁  冀中11村透视并与英国乡村比较.html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