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一只乌龟的生活智慧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一只乌龟的生活智慧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本书出售、求购地址：https://www.jiaokey.com/book/detail/10872871.html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关键词搜索：https://www.jiaokey.com/tag/一只乌龟的生活智慧.html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