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形象决定命运  塑造个性企业形象的八条法则</w:t>
      </w:r>
    </w:p>
    <w:p>
      <w:r>
        <w:rPr>
          <w:rFonts w:ascii="宋体" w:hAnsi="宋体" w:eastAsia="宋体"/>
          <w:sz w:val="24"/>
        </w:rPr>
        <w:t>（美）劳伦斯·D.阿克曼（Laurence D.Ackerman）著；王楠岽译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形象决定命运  塑造个性企业形象的八条法则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（美）劳伦斯·D.阿克曼（Laurence D.Ackerman）著；王楠岽译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本书出售、求购地址：https://www.jiaokey.com/book/detail/10872869.html</w:t>
      </w:r>
    </w:p>
    <w:p>
      <w:r>
        <w:t>更多相关图书推荐：https://www.jiaokey.com</w:t>
      </w:r>
    </w:p>
    <w:p>
      <w:r>
        <w:t>（美）劳伦斯·D.阿克曼（Laurence D.Ackerman）著；王楠岽译 其他作品：https://www.jiaokey.com/tag/（美）劳伦斯·D.阿克曼（Laurence D.Ackerman）著；王楠岽译.html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关键词搜索：https://www.jiaokey.com/tag/形象决定命运  塑造个性企业形象的八条法则.html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