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书名：热爱生命  青少版</w:t>
      </w:r>
    </w:p>
    <w:p>
      <w:r>
        <w:t>作者：（美）杰克·伦敦原著张明浩，余杰改写</w:t>
      </w:r>
    </w:p>
    <w:p>
      <w:r>
        <w:t>出版社：上海:上海人民美术出版社,2002.08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热爱生命  青少版 评论地址：https://www.jiaokey.com/book/detail/10872856.html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