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大江东去  配乐朗诵苏轼作品</w:t>
      </w:r>
    </w:p>
    <w:p>
      <w:r>
        <w:rPr>
          <w:rFonts w:ascii="宋体" w:hAnsi="宋体" w:eastAsia="宋体"/>
          <w:sz w:val="24"/>
        </w:rPr>
        <w:t>苏轼著；鲍国安朗诵；晨沙赏析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大江东去  配乐朗诵苏轼作品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苏轼著；鲍国安朗诵；晨沙赏析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本书出售、求购地址：https://www.jiaokey.com/book/detail/10872822.html</w:t>
      </w:r>
    </w:p>
    <w:p>
      <w:r>
        <w:t>更多相关图书推荐：https://www.jiaokey.com</w:t>
      </w:r>
    </w:p>
    <w:p>
      <w:r>
        <w:t>苏轼著；鲍国安朗诵；晨沙赏析 其他作品：https://www.jiaokey.com/tag/苏轼著；鲍国安朗诵；晨沙赏析.html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关键词搜索：https://www.jiaokey.com/tag/大江东去  配乐朗诵苏轼作品.html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