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书名：素描人像全程训练</w:t>
      </w:r>
    </w:p>
    <w:p>
      <w:r>
        <w:t>作者：郭卫华编著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素描人像全程训练 评论地址：https://www.jiaokey.com/book/detail/10872808.html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