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书名：绩效评估手册  帮助你的团队获得企业和员工希望的结果</w:t>
      </w:r>
    </w:p>
    <w:p>
      <w:r>
        <w:t>作者：（英）布莱恩·沃特林（Brian Watling）著；王宾容等译</w:t>
      </w:r>
    </w:p>
    <w:p>
      <w:r>
        <w:t>出版社：北京：经济管理出版社</w:t>
      </w:r>
    </w:p>
    <w:p>
      <w:r>
        <w:t>出版日期：2002.02</w:t>
      </w:r>
    </w:p>
    <w:p>
      <w:r>
        <w:t>总页数：179</w:t>
      </w:r>
    </w:p>
    <w:p>
      <w:r>
        <w:t>更多请访问教客网: www.jiaokey.com</w:t>
      </w:r>
    </w:p>
    <w:p>
      <w:r>
        <w:t>绩效评估手册  帮助你的团队获得企业和员工希望的结果 评论地址：https://www.jiaokey.com/book/detail/10872752.html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