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书名：富中之富  致马索的信  英汉对照</w:t>
      </w:r>
    </w:p>
    <w:p>
      <w:r>
        <w:t>作者：（新西兰）理查德·韦伯斯特（Richard Webster）著；路晓蓝译</w:t>
      </w:r>
    </w:p>
    <w:p>
      <w:r>
        <w:t>出版社：哈尔滨：哈尔滨出版社</w:t>
      </w:r>
    </w:p>
    <w:p>
      <w:r>
        <w:t>出版日期：2002.08</w:t>
      </w:r>
    </w:p>
    <w:p>
      <w:r>
        <w:t>总页数：174</w:t>
      </w:r>
    </w:p>
    <w:p>
      <w:r>
        <w:t>更多请访问教客网: www.jiaokey.com</w:t>
      </w:r>
    </w:p>
    <w:p>
      <w:r>
        <w:t>富中之富  致马索的信  英汉对照 评论地址：https://www.jiaokey.com/book/detail/10872732.html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