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书名：中国家装前线  4  23套精选样板间</w:t>
      </w:r>
    </w:p>
    <w:p>
      <w:r>
        <w:t>作者：潇祺编著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中国家装前线  4  23套精选样板间 评论地址：https://www.jiaokey.com/book/detail/10872728.html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