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书名：中国家装前线  3  视听墙  餐厅  墙面  书房  厨房  吧台</w:t>
      </w:r>
    </w:p>
    <w:p>
      <w:r>
        <w:t>作者：潇祺编著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中国家装前线  3  视听墙  餐厅  墙面  书房  厨房  吧台 评论地址：https://www.jiaokey.com/book/detail/10872727.html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