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标志设计举一反三</w:t>
      </w:r>
    </w:p>
    <w:p>
      <w:r>
        <w:rPr>
          <w:rFonts w:ascii="宋体" w:hAnsi="宋体" w:eastAsia="宋体"/>
          <w:sz w:val="24"/>
        </w:rPr>
        <w:t>张苇编著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261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2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261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标志设计举一反三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标志(学科: 设计 学科: 高中) 标志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本书出售、求购地址：https://www.jiaokey.com/book/detail/10872720.html</w:t>
      </w:r>
    </w:p>
    <w:p>
      <w:r>
        <w:t>更多相关图书推荐：https://www.jiaokey.com</w:t>
      </w:r>
    </w:p>
    <w:p>
      <w:r>
        <w:t>张苇编著 其他作品：https://www.jiaokey.com/tag/张苇编著.html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关键词搜索：https://www.jiaokey.com/tag/标志(学科: 设计 学科: 高中) 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