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书名：大学英语每日伴读系列  阅读  1</w:t>
      </w:r>
    </w:p>
    <w:p>
      <w:r>
        <w:t>作者：谭福红主编</w:t>
      </w:r>
    </w:p>
    <w:p>
      <w:r>
        <w:t>出版社：天津：天津大学出版社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大学英语每日伴读系列  阅读  1 评论地址：https://www.jiaokey.com/book/detail/10872571.html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