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书名：小学夺冠精练  数学  第1册</w:t>
      </w:r>
    </w:p>
    <w:p>
      <w:r>
        <w:t>作者：王阿祥主编；郝育缠，张艳霞，新年，彩娥编</w:t>
      </w:r>
    </w:p>
    <w:p>
      <w:r>
        <w:t>出版社：西安：未来出版社</w:t>
      </w:r>
    </w:p>
    <w:p>
      <w:r>
        <w:t>出版日期：2002.04</w:t>
      </w:r>
    </w:p>
    <w:p>
      <w:r>
        <w:t>总页数：80</w:t>
      </w:r>
    </w:p>
    <w:p>
      <w:r>
        <w:t>更多请访问教客网: www.jiaokey.com</w:t>
      </w:r>
    </w:p>
    <w:p>
      <w:r>
        <w:t>小学夺冠精练  数学  第1册 评论地址：https://www.jiaokey.com/book/detail/10872521.html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