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小学语文  第7册  小学语文四年级  上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小学语文  第7册  小学语文四年级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本书出售、求购地址：https://www.jiaokey.com/book/detail/10872512.html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小学语文  第7册  小学语文四年级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