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名师三导-学练考  初三物理  全1册</w:t>
      </w:r>
    </w:p>
    <w:p>
      <w:r>
        <w:rPr>
          <w:rFonts w:ascii="宋体" w:hAnsi="宋体" w:eastAsia="宋体"/>
          <w:sz w:val="24"/>
        </w:rPr>
        <w:t>王毅主编；相晓鹏，马祝贵，刘骊，王满治，蔡瑛，薛瑛，薛亚会，付晓军，赵海蛟，贝鸿编者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名师三导-学练考  初三物理  全1册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王毅主编；相晓鹏，马祝贵，刘骊，王满治，蔡瑛，薛瑛，薛亚会，付晓军，赵海蛟，贝鸿编者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西安：未来出版社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本书出售、求购地址：https://www.jiaokey.com/book/detail/10872502.html</w:t>
      </w:r>
    </w:p>
    <w:p>
      <w:r>
        <w:t>更多相关图书推荐：https://www.jiaokey.com</w:t>
      </w:r>
    </w:p>
    <w:p>
      <w:r>
        <w:t>王毅主编；相晓鹏，马祝贵，刘骊，王满治，蔡瑛，薛瑛，薛亚会，付晓军，赵海蛟，贝鸿编者 其他作品：https://www.jiaokey.com/tag/王毅主编；相晓鹏，马祝贵，刘骊，王满治，蔡瑛，薛瑛，薛亚会，付晓军，赵海蛟，贝鸿编者.html</w:t>
      </w:r>
    </w:p>
    <w:p>
      <w:r>
        <w:t>西安：未来出版社 出版图书：https://www.jiaokey.com/tag/西安：未来出版社.html</w:t>
      </w:r>
    </w:p>
    <w:p>
      <w:r>
        <w:t>关键词搜索：https://www.jiaokey.com/tag/名师三导-学练考  初三物理  全1册.html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